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16"/>
        <w:ind w:left="0" w:right="0"/>
      </w:pPr>
    </w:p>
    <w:p>
      <w:pPr>
        <w:autoSpaceDN w:val="0"/>
        <w:autoSpaceDE w:val="0"/>
        <w:widowControl/>
        <w:spacing w:line="280" w:lineRule="exact" w:before="0" w:after="22"/>
        <w:ind w:left="0" w:right="3736" w:firstLine="0"/>
        <w:jc w:val="right"/>
      </w:pPr>
      <w:r>
        <w:rPr>
          <w:rFonts w:ascii="Arial" w:hAnsi="Arial" w:eastAsia="SimSun"/>
          <w:b w:val="0"/>
          <w:i w:val="0"/>
          <w:color w:val="000000"/>
          <w:sz w:val="28"/>
        </w:rPr>
        <w:t xml:space="preserve"> TONG  MING  ENTERPRISE  CO., LTD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40.0" w:type="dxa"/>
      </w:tblPr>
      <w:tblGrid>
        <w:gridCol w:w="2076"/>
        <w:gridCol w:w="2076"/>
        <w:gridCol w:w="2076"/>
        <w:gridCol w:w="2076"/>
        <w:gridCol w:w="2076"/>
      </w:tblGrid>
      <w:tr>
        <w:trPr>
          <w:trHeight w:hRule="exact" w:val="566"/>
        </w:trPr>
        <w:tc>
          <w:tcPr>
            <w:tcW w:type="dxa" w:w="10580"/>
            <w:gridSpan w:val="5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  <w:tr>
        <w:trPr>
          <w:trHeight w:hRule="exact" w:val="218"/>
        </w:trPr>
        <w:tc>
          <w:tcPr>
            <w:tcW w:type="dxa" w:w="11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58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PURCHASER:</w:t>
            </w:r>
          </w:p>
        </w:tc>
        <w:tc>
          <w:tcPr>
            <w:tcW w:type="dxa" w:w="28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58" w:after="0"/>
              <w:ind w:left="224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MECSU JOINT STOCK COMPANY</w:t>
            </w:r>
          </w:p>
        </w:tc>
        <w:tc>
          <w:tcPr>
            <w:tcW w:type="dxa" w:w="172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90" w:after="0"/>
              <w:ind w:left="0" w:right="364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CERT NO：</w:t>
            </w:r>
          </w:p>
        </w:tc>
        <w:tc>
          <w:tcPr>
            <w:tcW w:type="dxa" w:w="262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90" w:after="0"/>
              <w:ind w:left="324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965712</w:t>
            </w:r>
          </w:p>
        </w:tc>
        <w:tc>
          <w:tcPr>
            <w:tcW w:type="dxa" w:w="220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90" w:after="0"/>
              <w:ind w:left="6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Report Code：</w:t>
            </w:r>
          </w:p>
        </w:tc>
      </w:tr>
      <w:tr>
        <w:trPr>
          <w:trHeight w:hRule="exact" w:val="116"/>
        </w:trPr>
        <w:tc>
          <w:tcPr>
            <w:tcW w:type="dxa" w:w="118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72" w:after="0"/>
              <w:ind w:left="16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ADDRESS：</w:t>
            </w:r>
          </w:p>
        </w:tc>
        <w:tc>
          <w:tcPr>
            <w:tcW w:type="dxa" w:w="286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72" w:after="0"/>
              <w:ind w:left="24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 xml:space="preserve">39 Tran Hung Dao Street, </w:t>
            </w:r>
          </w:p>
        </w:tc>
        <w:tc>
          <w:tcPr>
            <w:tcW w:type="dxa" w:w="2076"/>
            <w:vMerge/>
            <w:tcBorders/>
          </w:tcPr>
          <w:p/>
        </w:tc>
        <w:tc>
          <w:tcPr>
            <w:tcW w:type="dxa" w:w="2076"/>
            <w:vMerge/>
            <w:tcBorders/>
          </w:tcPr>
          <w:p/>
        </w:tc>
        <w:tc>
          <w:tcPr>
            <w:tcW w:type="dxa" w:w="2076"/>
            <w:vMerge/>
            <w:tcBorders/>
          </w:tcPr>
          <w:p/>
        </w:tc>
      </w:tr>
      <w:tr>
        <w:trPr>
          <w:trHeight w:hRule="exact" w:val="286"/>
        </w:trPr>
        <w:tc>
          <w:tcPr>
            <w:tcW w:type="dxa" w:w="2076"/>
            <w:vMerge/>
            <w:tcBorders/>
          </w:tcPr>
          <w:p/>
        </w:tc>
        <w:tc>
          <w:tcPr>
            <w:tcW w:type="dxa" w:w="2076"/>
            <w:vMerge/>
            <w:tcBorders/>
          </w:tcPr>
          <w:p/>
        </w:tc>
        <w:tc>
          <w:tcPr>
            <w:tcW w:type="dxa" w:w="17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6" w:after="0"/>
              <w:ind w:left="0" w:right="284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CUST P/N：</w:t>
            </w:r>
          </w:p>
        </w:tc>
        <w:tc>
          <w:tcPr>
            <w:tcW w:type="dxa" w:w="26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6" w:after="0"/>
              <w:ind w:left="31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D0933N316CNP12003500</w:t>
            </w:r>
          </w:p>
        </w:tc>
        <w:tc>
          <w:tcPr>
            <w:tcW w:type="dxa" w:w="22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6" w:after="0"/>
              <w:ind w:left="6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PO# NO：</w:t>
            </w:r>
          </w:p>
        </w:tc>
      </w:tr>
    </w:tbl>
    <w:p>
      <w:pPr>
        <w:autoSpaceDN w:val="0"/>
        <w:autoSpaceDE w:val="0"/>
        <w:widowControl/>
        <w:spacing w:line="160" w:lineRule="exact" w:before="40" w:after="0"/>
        <w:ind w:left="1560" w:right="0" w:firstLine="0"/>
        <w:jc w:val="left"/>
      </w:pPr>
      <w:r>
        <w:rPr>
          <w:rFonts w:ascii="Arial" w:hAnsi="Arial" w:eastAsia="SimSun"/>
          <w:b w:val="0"/>
          <w:i w:val="0"/>
          <w:color w:val="000000"/>
          <w:sz w:val="16"/>
        </w:rPr>
        <w:t>Tan Thanh Ward,Tan Phu</w:t>
      </w:r>
    </w:p>
    <w:p>
      <w:pPr>
        <w:autoSpaceDN w:val="0"/>
        <w:autoSpaceDE w:val="0"/>
        <w:widowControl/>
        <w:spacing w:line="160" w:lineRule="exact" w:before="110" w:after="0"/>
        <w:ind w:left="1560" w:right="0" w:firstLine="0"/>
        <w:jc w:val="left"/>
      </w:pPr>
      <w:r>
        <w:rPr>
          <w:rFonts w:ascii="Arial" w:hAnsi="Arial" w:eastAsia="SimSun"/>
          <w:b w:val="0"/>
          <w:i w:val="0"/>
          <w:color w:val="000000"/>
          <w:sz w:val="16"/>
        </w:rPr>
        <w:t>District,        Ho Chi Minh</w:t>
      </w:r>
    </w:p>
    <w:p>
      <w:pPr>
        <w:autoSpaceDN w:val="0"/>
        <w:autoSpaceDE w:val="0"/>
        <w:widowControl/>
        <w:spacing w:line="160" w:lineRule="exact" w:before="110" w:after="110"/>
        <w:ind w:left="1560" w:right="0" w:firstLine="0"/>
        <w:jc w:val="left"/>
      </w:pPr>
      <w:r>
        <w:rPr>
          <w:rFonts w:ascii="Arial" w:hAnsi="Arial" w:eastAsia="SimSun"/>
          <w:b w:val="0"/>
          <w:i w:val="0"/>
          <w:color w:val="000000"/>
          <w:sz w:val="16"/>
        </w:rPr>
        <w:t>City, Vietnam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240.0" w:type="dxa"/>
      </w:tblPr>
      <w:tblGrid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</w:tblGrid>
      <w:tr>
        <w:trPr>
          <w:trHeight w:hRule="exact" w:val="248"/>
        </w:trPr>
        <w:tc>
          <w:tcPr>
            <w:tcW w:type="dxa" w:w="8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60" w:after="0"/>
              <w:ind w:left="6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SIZE：</w:t>
            </w:r>
          </w:p>
        </w:tc>
        <w:tc>
          <w:tcPr>
            <w:tcW w:type="dxa" w:w="14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60" w:after="0"/>
              <w:ind w:left="0" w:right="0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M12-1.75 X 35</w:t>
            </w:r>
          </w:p>
        </w:tc>
        <w:tc>
          <w:tcPr>
            <w:tcW w:type="dxa" w:w="3520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8" w:after="0"/>
              <w:ind w:left="0" w:right="100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MATERIAL TYPE：</w:t>
            </w:r>
          </w:p>
        </w:tc>
        <w:tc>
          <w:tcPr>
            <w:tcW w:type="dxa" w:w="2240"/>
            <w:gridSpan w:val="6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8" w:after="0"/>
              <w:ind w:left="11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A4(316)</w:t>
            </w:r>
          </w:p>
        </w:tc>
        <w:tc>
          <w:tcPr>
            <w:tcW w:type="dxa" w:w="1062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8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ITEM NO:</w:t>
            </w:r>
          </w:p>
        </w:tc>
        <w:tc>
          <w:tcPr>
            <w:tcW w:type="dxa" w:w="235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8" w:after="0"/>
              <w:ind w:left="168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2534</w:t>
            </w:r>
          </w:p>
        </w:tc>
      </w:tr>
      <w:tr>
        <w:trPr>
          <w:trHeight w:hRule="exact" w:val="340"/>
        </w:trPr>
        <w:tc>
          <w:tcPr>
            <w:tcW w:type="dxa" w:w="8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12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MARKING：</w:t>
            </w:r>
          </w:p>
        </w:tc>
        <w:tc>
          <w:tcPr>
            <w:tcW w:type="dxa" w:w="14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12" w:after="0"/>
              <w:ind w:left="0" w:right="300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A4-70 THE</w:t>
            </w:r>
          </w:p>
        </w:tc>
        <w:tc>
          <w:tcPr>
            <w:tcW w:type="dxa" w:w="3520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42" w:after="0"/>
              <w:ind w:left="0" w:right="484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SHIP QTY：</w:t>
            </w:r>
          </w:p>
        </w:tc>
        <w:tc>
          <w:tcPr>
            <w:tcW w:type="dxa" w:w="2240"/>
            <w:gridSpan w:val="6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42" w:after="0"/>
              <w:ind w:left="11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1200       PC</w:t>
            </w:r>
          </w:p>
        </w:tc>
        <w:tc>
          <w:tcPr>
            <w:tcW w:type="dxa" w:w="1062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42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HEAT NO:</w:t>
            </w:r>
          </w:p>
        </w:tc>
        <w:tc>
          <w:tcPr>
            <w:tcW w:type="dxa" w:w="235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42" w:after="0"/>
              <w:ind w:left="168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NY240616AS08</w:t>
            </w:r>
          </w:p>
        </w:tc>
      </w:tr>
      <w:tr>
        <w:trPr>
          <w:trHeight w:hRule="exact" w:val="340"/>
        </w:trPr>
        <w:tc>
          <w:tcPr>
            <w:tcW w:type="dxa" w:w="8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2" w:after="0"/>
              <w:ind w:left="6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MFR.：</w:t>
            </w:r>
          </w:p>
        </w:tc>
        <w:tc>
          <w:tcPr>
            <w:tcW w:type="dxa" w:w="3194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2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TONG MING ENTERPRISE CO.,LTD.</w:t>
            </w:r>
          </w:p>
        </w:tc>
        <w:tc>
          <w:tcPr>
            <w:tcW w:type="dxa" w:w="1786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02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COMMODITY:</w:t>
            </w:r>
          </w:p>
        </w:tc>
        <w:tc>
          <w:tcPr>
            <w:tcW w:type="dxa" w:w="2240"/>
            <w:gridSpan w:val="6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02" w:after="0"/>
              <w:ind w:left="11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DIN933-1987</w:t>
            </w:r>
          </w:p>
        </w:tc>
        <w:tc>
          <w:tcPr>
            <w:tcW w:type="dxa" w:w="1062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02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LOT NO：</w:t>
            </w:r>
          </w:p>
        </w:tc>
        <w:tc>
          <w:tcPr>
            <w:tcW w:type="dxa" w:w="235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02" w:after="0"/>
              <w:ind w:left="168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C738744400001</w:t>
            </w:r>
          </w:p>
        </w:tc>
      </w:tr>
      <w:tr>
        <w:trPr>
          <w:trHeight w:hRule="exact" w:val="320"/>
        </w:trPr>
        <w:tc>
          <w:tcPr>
            <w:tcW w:type="dxa" w:w="8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8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MFR.DATE：</w:t>
            </w:r>
          </w:p>
        </w:tc>
        <w:tc>
          <w:tcPr>
            <w:tcW w:type="dxa" w:w="14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8" w:after="0"/>
              <w:ind w:left="0" w:right="220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2025/02/20</w:t>
            </w:r>
          </w:p>
        </w:tc>
        <w:tc>
          <w:tcPr>
            <w:tcW w:type="dxa" w:w="3520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08" w:after="0"/>
              <w:ind w:left="0" w:right="244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Product Name:</w:t>
            </w:r>
          </w:p>
        </w:tc>
        <w:tc>
          <w:tcPr>
            <w:tcW w:type="dxa" w:w="2240"/>
            <w:gridSpan w:val="6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08" w:after="0"/>
              <w:ind w:left="11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Hexagon head BOLTS</w:t>
            </w:r>
          </w:p>
        </w:tc>
        <w:tc>
          <w:tcPr>
            <w:tcW w:type="dxa" w:w="1062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92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Surface:</w:t>
            </w:r>
          </w:p>
        </w:tc>
        <w:tc>
          <w:tcPr>
            <w:tcW w:type="dxa" w:w="235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92" w:after="0"/>
              <w:ind w:left="198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Passivated</w:t>
            </w:r>
          </w:p>
        </w:tc>
      </w:tr>
      <w:tr>
        <w:trPr>
          <w:trHeight w:hRule="exact" w:val="644"/>
        </w:trPr>
        <w:tc>
          <w:tcPr>
            <w:tcW w:type="dxa" w:w="2340"/>
            <w:gridSpan w:val="2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4" w:lineRule="exact" w:before="58" w:after="0"/>
              <w:ind w:left="6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Sampling Date：2025/02/26</w:t>
            </w:r>
          </w:p>
        </w:tc>
        <w:tc>
          <w:tcPr>
            <w:tcW w:type="dxa" w:w="3520"/>
            <w:gridSpan w:val="3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8" w:after="0"/>
              <w:ind w:left="0" w:right="404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Test Date：</w:t>
            </w:r>
          </w:p>
        </w:tc>
        <w:tc>
          <w:tcPr>
            <w:tcW w:type="dxa" w:w="1192"/>
            <w:gridSpan w:val="3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8" w:after="0"/>
              <w:ind w:left="11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2025/02/26</w:t>
            </w:r>
          </w:p>
        </w:tc>
        <w:tc>
          <w:tcPr>
            <w:tcW w:type="dxa" w:w="1806"/>
            <w:gridSpan w:val="4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8" w:after="0"/>
              <w:ind w:left="284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Sample Plan spec：</w:t>
            </w:r>
          </w:p>
        </w:tc>
        <w:tc>
          <w:tcPr>
            <w:tcW w:type="dxa" w:w="2662"/>
            <w:gridSpan w:val="2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8" w:after="0"/>
              <w:ind w:left="82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ANSI/ASME B18.18</w:t>
            </w:r>
          </w:p>
        </w:tc>
      </w:tr>
      <w:tr>
        <w:trPr>
          <w:trHeight w:hRule="exact" w:val="356"/>
        </w:trPr>
        <w:tc>
          <w:tcPr>
            <w:tcW w:type="dxa" w:w="2340"/>
            <w:gridSpan w:val="2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116" w:after="0"/>
              <w:ind w:left="16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8"/>
              </w:rPr>
              <w:t>DIMENSIONAL INSPECTIONS</w:t>
            </w:r>
          </w:p>
        </w:tc>
        <w:tc>
          <w:tcPr>
            <w:tcW w:type="dxa" w:w="3520"/>
            <w:gridSpan w:val="3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116" w:after="0"/>
              <w:ind w:left="54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8"/>
              </w:rPr>
              <w:t>(mm)</w:t>
            </w:r>
          </w:p>
        </w:tc>
        <w:tc>
          <w:tcPr>
            <w:tcW w:type="dxa" w:w="2240"/>
            <w:gridSpan w:val="6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116" w:after="0"/>
              <w:ind w:left="396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8"/>
              </w:rPr>
              <w:t>SAMPLE STANDARD：</w:t>
            </w:r>
          </w:p>
        </w:tc>
        <w:tc>
          <w:tcPr>
            <w:tcW w:type="dxa" w:w="3420"/>
            <w:gridSpan w:val="3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116" w:after="0"/>
              <w:ind w:left="76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8"/>
              </w:rPr>
              <w:t>DIN933-1987</w:t>
            </w:r>
          </w:p>
        </w:tc>
      </w:tr>
      <w:tr>
        <w:trPr>
          <w:trHeight w:hRule="exact" w:val="276"/>
        </w:trPr>
        <w:tc>
          <w:tcPr>
            <w:tcW w:type="dxa" w:w="2340"/>
            <w:gridSpan w:val="2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344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8"/>
              </w:rPr>
              <w:t xml:space="preserve"> CHARACTERISTICS</w:t>
            </w:r>
          </w:p>
        </w:tc>
        <w:tc>
          <w:tcPr>
            <w:tcW w:type="dxa" w:w="3520"/>
            <w:gridSpan w:val="3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0" w:right="744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8"/>
              </w:rPr>
              <w:t xml:space="preserve"> SPECIFICATION</w:t>
            </w:r>
          </w:p>
        </w:tc>
        <w:tc>
          <w:tcPr>
            <w:tcW w:type="dxa" w:w="2240"/>
            <w:gridSpan w:val="6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0" w:right="256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8"/>
              </w:rPr>
              <w:t xml:space="preserve"> ACTUAL RESULT</w:t>
            </w:r>
          </w:p>
        </w:tc>
        <w:tc>
          <w:tcPr>
            <w:tcW w:type="dxa" w:w="3420"/>
            <w:gridSpan w:val="3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0" w:right="496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8"/>
              </w:rPr>
              <w:t xml:space="preserve"> SAMPLE DETERMINANT</w:t>
            </w:r>
          </w:p>
        </w:tc>
      </w:tr>
      <w:tr>
        <w:trPr>
          <w:trHeight w:hRule="exact" w:val="244"/>
        </w:trPr>
        <w:tc>
          <w:tcPr>
            <w:tcW w:type="dxa" w:w="2340"/>
            <w:gridSpan w:val="2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2" w:after="0"/>
              <w:ind w:left="3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Width Across Flats</w:t>
            </w:r>
          </w:p>
        </w:tc>
        <w:tc>
          <w:tcPr>
            <w:tcW w:type="dxa" w:w="1734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2" w:after="0"/>
              <w:ind w:left="0" w:right="98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18.67</w:t>
            </w:r>
          </w:p>
        </w:tc>
        <w:tc>
          <w:tcPr>
            <w:tcW w:type="dxa" w:w="606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2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&lt;---&gt;</w:t>
            </w:r>
          </w:p>
        </w:tc>
        <w:tc>
          <w:tcPr>
            <w:tcW w:type="dxa" w:w="118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2" w:after="0"/>
              <w:ind w:left="104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19</w:t>
            </w:r>
          </w:p>
        </w:tc>
        <w:tc>
          <w:tcPr>
            <w:tcW w:type="dxa" w:w="1042"/>
            <w:gridSpan w:val="2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4" w:after="0"/>
              <w:ind w:left="0" w:right="92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18.78</w:t>
            </w:r>
          </w:p>
        </w:tc>
        <w:tc>
          <w:tcPr>
            <w:tcW w:type="dxa" w:w="612"/>
            <w:gridSpan w:val="3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4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&lt;---&gt;</w:t>
            </w:r>
          </w:p>
        </w:tc>
        <w:tc>
          <w:tcPr>
            <w:tcW w:type="dxa" w:w="586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4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18.8</w:t>
            </w:r>
          </w:p>
        </w:tc>
        <w:tc>
          <w:tcPr>
            <w:tcW w:type="dxa" w:w="3420"/>
            <w:gridSpan w:val="3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4" w:after="0"/>
              <w:ind w:left="0" w:right="1080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Qualified</w:t>
            </w:r>
          </w:p>
        </w:tc>
      </w:tr>
      <w:tr>
        <w:trPr>
          <w:trHeight w:hRule="exact" w:val="300"/>
        </w:trPr>
        <w:tc>
          <w:tcPr>
            <w:tcW w:type="dxa" w:w="234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28" w:after="0"/>
              <w:ind w:left="3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Across Corner</w:t>
            </w:r>
          </w:p>
        </w:tc>
        <w:tc>
          <w:tcPr>
            <w:tcW w:type="dxa" w:w="3520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28" w:after="0"/>
              <w:ind w:left="0" w:right="1130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21.1 min</w:t>
            </w:r>
          </w:p>
        </w:tc>
        <w:tc>
          <w:tcPr>
            <w:tcW w:type="dxa" w:w="1042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40" w:after="0"/>
              <w:ind w:left="0" w:right="92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21.54</w:t>
            </w:r>
          </w:p>
        </w:tc>
        <w:tc>
          <w:tcPr>
            <w:tcW w:type="dxa" w:w="612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40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&lt;---&gt;</w:t>
            </w:r>
          </w:p>
        </w:tc>
        <w:tc>
          <w:tcPr>
            <w:tcW w:type="dxa" w:w="58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40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21.59</w:t>
            </w:r>
          </w:p>
        </w:tc>
        <w:tc>
          <w:tcPr>
            <w:tcW w:type="dxa" w:w="3420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40" w:after="0"/>
              <w:ind w:left="0" w:right="1080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Qualified</w:t>
            </w:r>
          </w:p>
        </w:tc>
      </w:tr>
      <w:tr>
        <w:trPr>
          <w:trHeight w:hRule="exact" w:val="300"/>
        </w:trPr>
        <w:tc>
          <w:tcPr>
            <w:tcW w:type="dxa" w:w="234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28" w:after="0"/>
              <w:ind w:left="3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Head Height</w:t>
            </w:r>
          </w:p>
        </w:tc>
        <w:tc>
          <w:tcPr>
            <w:tcW w:type="dxa" w:w="173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28" w:after="0"/>
              <w:ind w:left="0" w:right="98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7.32</w:t>
            </w:r>
          </w:p>
        </w:tc>
        <w:tc>
          <w:tcPr>
            <w:tcW w:type="dxa" w:w="60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28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&lt;---&gt;</w:t>
            </w:r>
          </w:p>
        </w:tc>
        <w:tc>
          <w:tcPr>
            <w:tcW w:type="dxa" w:w="11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28" w:after="0"/>
              <w:ind w:left="104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7.68</w:t>
            </w:r>
          </w:p>
        </w:tc>
        <w:tc>
          <w:tcPr>
            <w:tcW w:type="dxa" w:w="1042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40" w:after="0"/>
              <w:ind w:left="0" w:right="92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7.58</w:t>
            </w:r>
          </w:p>
        </w:tc>
        <w:tc>
          <w:tcPr>
            <w:tcW w:type="dxa" w:w="612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40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&lt;---&gt;</w:t>
            </w:r>
          </w:p>
        </w:tc>
        <w:tc>
          <w:tcPr>
            <w:tcW w:type="dxa" w:w="58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40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7.53</w:t>
            </w:r>
          </w:p>
        </w:tc>
        <w:tc>
          <w:tcPr>
            <w:tcW w:type="dxa" w:w="3420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40" w:after="0"/>
              <w:ind w:left="0" w:right="1080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Qualified</w:t>
            </w:r>
          </w:p>
        </w:tc>
      </w:tr>
      <w:tr>
        <w:trPr>
          <w:trHeight w:hRule="exact" w:val="300"/>
        </w:trPr>
        <w:tc>
          <w:tcPr>
            <w:tcW w:type="dxa" w:w="234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28" w:after="0"/>
              <w:ind w:left="3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Nominal Length</w:t>
            </w:r>
          </w:p>
        </w:tc>
        <w:tc>
          <w:tcPr>
            <w:tcW w:type="dxa" w:w="173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28" w:after="0"/>
              <w:ind w:left="0" w:right="98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34.5</w:t>
            </w:r>
          </w:p>
        </w:tc>
        <w:tc>
          <w:tcPr>
            <w:tcW w:type="dxa" w:w="60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28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&lt;---&gt;</w:t>
            </w:r>
          </w:p>
        </w:tc>
        <w:tc>
          <w:tcPr>
            <w:tcW w:type="dxa" w:w="11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28" w:after="0"/>
              <w:ind w:left="104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35.5</w:t>
            </w:r>
          </w:p>
        </w:tc>
        <w:tc>
          <w:tcPr>
            <w:tcW w:type="dxa" w:w="1042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40" w:after="0"/>
              <w:ind w:left="0" w:right="92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34.94</w:t>
            </w:r>
          </w:p>
        </w:tc>
        <w:tc>
          <w:tcPr>
            <w:tcW w:type="dxa" w:w="612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40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&lt;---&gt;</w:t>
            </w:r>
          </w:p>
        </w:tc>
        <w:tc>
          <w:tcPr>
            <w:tcW w:type="dxa" w:w="58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40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35.01</w:t>
            </w:r>
          </w:p>
        </w:tc>
        <w:tc>
          <w:tcPr>
            <w:tcW w:type="dxa" w:w="3420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40" w:after="0"/>
              <w:ind w:left="0" w:right="1080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Qualified</w:t>
            </w:r>
          </w:p>
        </w:tc>
      </w:tr>
      <w:tr>
        <w:trPr>
          <w:trHeight w:hRule="exact" w:val="300"/>
        </w:trPr>
        <w:tc>
          <w:tcPr>
            <w:tcW w:type="dxa" w:w="234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28" w:after="0"/>
              <w:ind w:left="3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Major Diameter</w:t>
            </w:r>
          </w:p>
        </w:tc>
        <w:tc>
          <w:tcPr>
            <w:tcW w:type="dxa" w:w="173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28" w:after="0"/>
              <w:ind w:left="0" w:right="98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11.701</w:t>
            </w:r>
          </w:p>
        </w:tc>
        <w:tc>
          <w:tcPr>
            <w:tcW w:type="dxa" w:w="60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28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&lt;---&gt;</w:t>
            </w:r>
          </w:p>
        </w:tc>
        <w:tc>
          <w:tcPr>
            <w:tcW w:type="dxa" w:w="11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28" w:after="0"/>
              <w:ind w:left="104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11.966</w:t>
            </w:r>
          </w:p>
        </w:tc>
        <w:tc>
          <w:tcPr>
            <w:tcW w:type="dxa" w:w="1042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40" w:after="0"/>
              <w:ind w:left="0" w:right="92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11.802</w:t>
            </w:r>
          </w:p>
        </w:tc>
        <w:tc>
          <w:tcPr>
            <w:tcW w:type="dxa" w:w="612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40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&lt;---&gt;</w:t>
            </w:r>
          </w:p>
        </w:tc>
        <w:tc>
          <w:tcPr>
            <w:tcW w:type="dxa" w:w="58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40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11.9</w:t>
            </w:r>
          </w:p>
        </w:tc>
        <w:tc>
          <w:tcPr>
            <w:tcW w:type="dxa" w:w="3420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40" w:after="0"/>
              <w:ind w:left="0" w:right="1080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Qualified</w:t>
            </w:r>
          </w:p>
        </w:tc>
      </w:tr>
      <w:tr>
        <w:trPr>
          <w:trHeight w:hRule="exact" w:val="300"/>
        </w:trPr>
        <w:tc>
          <w:tcPr>
            <w:tcW w:type="dxa" w:w="234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28" w:after="0"/>
              <w:ind w:left="3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Pitch Diameter(GO/NOGO)</w:t>
            </w:r>
          </w:p>
        </w:tc>
        <w:tc>
          <w:tcPr>
            <w:tcW w:type="dxa" w:w="173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28" w:after="0"/>
              <w:ind w:left="0" w:right="98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10.679</w:t>
            </w:r>
          </w:p>
        </w:tc>
        <w:tc>
          <w:tcPr>
            <w:tcW w:type="dxa" w:w="60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28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&lt;---&gt;</w:t>
            </w:r>
          </w:p>
        </w:tc>
        <w:tc>
          <w:tcPr>
            <w:tcW w:type="dxa" w:w="11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28" w:after="0"/>
              <w:ind w:left="104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10.829</w:t>
            </w:r>
          </w:p>
        </w:tc>
        <w:tc>
          <w:tcPr>
            <w:tcW w:type="dxa" w:w="2240"/>
            <w:gridSpan w:val="6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40" w:after="0"/>
              <w:ind w:left="0" w:right="630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PASSED</w:t>
            </w:r>
          </w:p>
        </w:tc>
        <w:tc>
          <w:tcPr>
            <w:tcW w:type="dxa" w:w="3420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40" w:after="0"/>
              <w:ind w:left="0" w:right="1080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Qualified</w:t>
            </w:r>
          </w:p>
        </w:tc>
      </w:tr>
      <w:tr>
        <w:trPr>
          <w:trHeight w:hRule="exact" w:val="300"/>
        </w:trPr>
        <w:tc>
          <w:tcPr>
            <w:tcW w:type="dxa" w:w="234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28" w:after="0"/>
              <w:ind w:left="3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Thickness of washer face</w:t>
            </w:r>
          </w:p>
        </w:tc>
        <w:tc>
          <w:tcPr>
            <w:tcW w:type="dxa" w:w="173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28" w:after="0"/>
              <w:ind w:left="0" w:right="98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0.15</w:t>
            </w:r>
          </w:p>
        </w:tc>
        <w:tc>
          <w:tcPr>
            <w:tcW w:type="dxa" w:w="60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28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&lt;---&gt;</w:t>
            </w:r>
          </w:p>
        </w:tc>
        <w:tc>
          <w:tcPr>
            <w:tcW w:type="dxa" w:w="11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28" w:after="0"/>
              <w:ind w:left="104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0.6</w:t>
            </w:r>
          </w:p>
        </w:tc>
        <w:tc>
          <w:tcPr>
            <w:tcW w:type="dxa" w:w="1042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40" w:after="0"/>
              <w:ind w:left="0" w:right="92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0.32</w:t>
            </w:r>
          </w:p>
        </w:tc>
        <w:tc>
          <w:tcPr>
            <w:tcW w:type="dxa" w:w="612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40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&lt;---&gt;</w:t>
            </w:r>
          </w:p>
        </w:tc>
        <w:tc>
          <w:tcPr>
            <w:tcW w:type="dxa" w:w="58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40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0.35</w:t>
            </w:r>
          </w:p>
        </w:tc>
        <w:tc>
          <w:tcPr>
            <w:tcW w:type="dxa" w:w="3420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40" w:after="0"/>
              <w:ind w:left="0" w:right="1080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Qualified</w:t>
            </w:r>
          </w:p>
        </w:tc>
      </w:tr>
      <w:tr>
        <w:trPr>
          <w:trHeight w:hRule="exact" w:val="416"/>
        </w:trPr>
        <w:tc>
          <w:tcPr>
            <w:tcW w:type="dxa" w:w="2340"/>
            <w:gridSpan w:val="2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28" w:after="0"/>
              <w:ind w:left="3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washer face diameter</w:t>
            </w:r>
          </w:p>
        </w:tc>
        <w:tc>
          <w:tcPr>
            <w:tcW w:type="dxa" w:w="3520"/>
            <w:gridSpan w:val="3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28" w:after="0"/>
              <w:ind w:left="0" w:right="1130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17.4 min</w:t>
            </w:r>
          </w:p>
        </w:tc>
        <w:tc>
          <w:tcPr>
            <w:tcW w:type="dxa" w:w="1042"/>
            <w:gridSpan w:val="2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58" w:after="0"/>
              <w:ind w:left="0" w:right="92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17.42</w:t>
            </w:r>
          </w:p>
        </w:tc>
        <w:tc>
          <w:tcPr>
            <w:tcW w:type="dxa" w:w="612"/>
            <w:gridSpan w:val="3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58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&lt;---&gt;</w:t>
            </w:r>
          </w:p>
        </w:tc>
        <w:tc>
          <w:tcPr>
            <w:tcW w:type="dxa" w:w="586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58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17.45</w:t>
            </w:r>
          </w:p>
        </w:tc>
        <w:tc>
          <w:tcPr>
            <w:tcW w:type="dxa" w:w="3420"/>
            <w:gridSpan w:val="3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42" w:after="0"/>
              <w:ind w:left="0" w:right="1080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Qualified</w:t>
            </w:r>
          </w:p>
        </w:tc>
      </w:tr>
      <w:tr>
        <w:trPr>
          <w:trHeight w:hRule="exact" w:val="324"/>
        </w:trPr>
        <w:tc>
          <w:tcPr>
            <w:tcW w:type="dxa" w:w="5860"/>
            <w:gridSpan w:val="5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84" w:after="0"/>
              <w:ind w:left="3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8"/>
              </w:rPr>
              <w:t>MECHANICAL PROPERTIES</w:t>
            </w:r>
          </w:p>
        </w:tc>
        <w:tc>
          <w:tcPr>
            <w:tcW w:type="dxa" w:w="2240"/>
            <w:gridSpan w:val="6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84" w:after="0"/>
              <w:ind w:left="47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8"/>
              </w:rPr>
              <w:t>SAMPLE STANDARD：</w:t>
            </w:r>
          </w:p>
        </w:tc>
        <w:tc>
          <w:tcPr>
            <w:tcW w:type="dxa" w:w="3420"/>
            <w:gridSpan w:val="3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84" w:after="0"/>
              <w:ind w:left="9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8"/>
              </w:rPr>
              <w:t>ISO3506-1 :2020</w:t>
            </w:r>
          </w:p>
        </w:tc>
      </w:tr>
      <w:tr>
        <w:trPr>
          <w:trHeight w:hRule="exact" w:val="300"/>
        </w:trPr>
        <w:tc>
          <w:tcPr>
            <w:tcW w:type="dxa" w:w="234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76" w:after="0"/>
              <w:ind w:left="344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8"/>
              </w:rPr>
              <w:t xml:space="preserve"> CHARACTERISTICS</w:t>
            </w:r>
          </w:p>
        </w:tc>
        <w:tc>
          <w:tcPr>
            <w:tcW w:type="dxa" w:w="3520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76" w:after="0"/>
              <w:ind w:left="0" w:right="744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8"/>
              </w:rPr>
              <w:t xml:space="preserve"> SPECIFICATION</w:t>
            </w:r>
          </w:p>
        </w:tc>
        <w:tc>
          <w:tcPr>
            <w:tcW w:type="dxa" w:w="2240"/>
            <w:gridSpan w:val="6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76" w:after="0"/>
              <w:ind w:left="0" w:right="256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8"/>
              </w:rPr>
              <w:t xml:space="preserve"> ACTUAL RESULT</w:t>
            </w:r>
          </w:p>
        </w:tc>
        <w:tc>
          <w:tcPr>
            <w:tcW w:type="dxa" w:w="3420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76" w:after="0"/>
              <w:ind w:left="0" w:right="496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8"/>
              </w:rPr>
              <w:t xml:space="preserve"> SAMPLE DETERMINANT</w:t>
            </w:r>
          </w:p>
        </w:tc>
      </w:tr>
      <w:tr>
        <w:trPr>
          <w:trHeight w:hRule="exact" w:val="320"/>
        </w:trPr>
        <w:tc>
          <w:tcPr>
            <w:tcW w:type="dxa" w:w="234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8" w:after="0"/>
              <w:ind w:left="16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Tensile Strength(N/mm^2)</w:t>
            </w:r>
          </w:p>
        </w:tc>
        <w:tc>
          <w:tcPr>
            <w:tcW w:type="dxa" w:w="3520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08" w:after="0"/>
              <w:ind w:left="0" w:right="1230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700 min</w:t>
            </w:r>
          </w:p>
        </w:tc>
        <w:tc>
          <w:tcPr>
            <w:tcW w:type="dxa" w:w="95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08" w:after="0"/>
              <w:ind w:left="0" w:right="92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827</w:t>
            </w:r>
          </w:p>
        </w:tc>
        <w:tc>
          <w:tcPr>
            <w:tcW w:type="dxa" w:w="604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08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&lt;---&gt;</w:t>
            </w:r>
          </w:p>
        </w:tc>
        <w:tc>
          <w:tcPr>
            <w:tcW w:type="dxa" w:w="684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08" w:after="0"/>
              <w:ind w:left="114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842</w:t>
            </w:r>
          </w:p>
        </w:tc>
        <w:tc>
          <w:tcPr>
            <w:tcW w:type="dxa" w:w="3420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92" w:after="0"/>
              <w:ind w:left="0" w:right="1080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Qualified</w:t>
            </w:r>
          </w:p>
        </w:tc>
      </w:tr>
      <w:tr>
        <w:trPr>
          <w:trHeight w:hRule="exact" w:val="320"/>
        </w:trPr>
        <w:tc>
          <w:tcPr>
            <w:tcW w:type="dxa" w:w="234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2" w:after="0"/>
              <w:ind w:left="16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Yield Strength(N/mm^2)</w:t>
            </w:r>
          </w:p>
        </w:tc>
        <w:tc>
          <w:tcPr>
            <w:tcW w:type="dxa" w:w="3520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02" w:after="0"/>
              <w:ind w:left="0" w:right="1230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450 min</w:t>
            </w:r>
          </w:p>
        </w:tc>
        <w:tc>
          <w:tcPr>
            <w:tcW w:type="dxa" w:w="95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02" w:after="0"/>
              <w:ind w:left="0" w:right="92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692</w:t>
            </w:r>
          </w:p>
        </w:tc>
        <w:tc>
          <w:tcPr>
            <w:tcW w:type="dxa" w:w="604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02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&lt;---&gt;</w:t>
            </w:r>
          </w:p>
        </w:tc>
        <w:tc>
          <w:tcPr>
            <w:tcW w:type="dxa" w:w="684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02" w:after="0"/>
              <w:ind w:left="114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708</w:t>
            </w:r>
          </w:p>
        </w:tc>
        <w:tc>
          <w:tcPr>
            <w:tcW w:type="dxa" w:w="3420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8" w:after="0"/>
              <w:ind w:left="0" w:right="1080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Qualified</w:t>
            </w:r>
          </w:p>
        </w:tc>
      </w:tr>
      <w:tr>
        <w:trPr>
          <w:trHeight w:hRule="exact" w:val="318"/>
        </w:trPr>
        <w:tc>
          <w:tcPr>
            <w:tcW w:type="dxa" w:w="234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68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Elongation after fracture(mm)</w:t>
            </w:r>
          </w:p>
        </w:tc>
        <w:tc>
          <w:tcPr>
            <w:tcW w:type="dxa" w:w="3520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98" w:after="0"/>
              <w:ind w:left="0" w:right="1230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4.8 min</w:t>
            </w:r>
          </w:p>
        </w:tc>
        <w:tc>
          <w:tcPr>
            <w:tcW w:type="dxa" w:w="95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98" w:after="0"/>
              <w:ind w:left="0" w:right="92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5</w:t>
            </w:r>
          </w:p>
        </w:tc>
        <w:tc>
          <w:tcPr>
            <w:tcW w:type="dxa" w:w="604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98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&lt;---&gt;</w:t>
            </w:r>
          </w:p>
        </w:tc>
        <w:tc>
          <w:tcPr>
            <w:tcW w:type="dxa" w:w="684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98" w:after="0"/>
              <w:ind w:left="114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6</w:t>
            </w:r>
          </w:p>
        </w:tc>
        <w:tc>
          <w:tcPr>
            <w:tcW w:type="dxa" w:w="3420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2" w:after="0"/>
              <w:ind w:left="0" w:right="1080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Qualified</w:t>
            </w:r>
          </w:p>
        </w:tc>
      </w:tr>
    </w:tbl>
    <w:p>
      <w:pPr>
        <w:autoSpaceDN w:val="0"/>
        <w:autoSpaceDE w:val="0"/>
        <w:widowControl/>
        <w:spacing w:line="160" w:lineRule="exact" w:before="140" w:after="126"/>
        <w:ind w:left="300" w:right="0" w:firstLine="0"/>
        <w:jc w:val="left"/>
      </w:pPr>
      <w:r>
        <w:rPr>
          <w:rFonts w:ascii="Arial" w:hAnsi="Arial" w:eastAsia="SimSun"/>
          <w:b w:val="0"/>
          <w:i w:val="0"/>
          <w:color w:val="000000"/>
          <w:sz w:val="16"/>
        </w:rPr>
        <w:t>CHEMICAL COMPOSITION%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34.0" w:type="dxa"/>
      </w:tblPr>
      <w:tblGrid>
        <w:gridCol w:w="865"/>
        <w:gridCol w:w="865"/>
        <w:gridCol w:w="865"/>
        <w:gridCol w:w="865"/>
        <w:gridCol w:w="865"/>
        <w:gridCol w:w="865"/>
        <w:gridCol w:w="865"/>
        <w:gridCol w:w="865"/>
        <w:gridCol w:w="865"/>
        <w:gridCol w:w="865"/>
        <w:gridCol w:w="865"/>
        <w:gridCol w:w="865"/>
      </w:tblGrid>
      <w:tr>
        <w:trPr>
          <w:trHeight w:hRule="exact" w:val="316"/>
        </w:trPr>
        <w:tc>
          <w:tcPr>
            <w:tcW w:type="dxa" w:w="1746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4" w:after="0"/>
              <w:ind w:left="46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Heat Number</w:t>
            </w:r>
          </w:p>
        </w:tc>
        <w:tc>
          <w:tcPr>
            <w:tcW w:type="dxa" w:w="82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4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C</w:t>
            </w:r>
          </w:p>
        </w:tc>
        <w:tc>
          <w:tcPr>
            <w:tcW w:type="dxa" w:w="56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4" w:after="0"/>
              <w:ind w:left="0" w:right="100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Si</w:t>
            </w:r>
          </w:p>
        </w:tc>
        <w:tc>
          <w:tcPr>
            <w:tcW w:type="dxa" w:w="96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4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Mn</w:t>
            </w:r>
          </w:p>
        </w:tc>
        <w:tc>
          <w:tcPr>
            <w:tcW w:type="dxa" w:w="80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4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P</w:t>
            </w:r>
          </w:p>
        </w:tc>
        <w:tc>
          <w:tcPr>
            <w:tcW w:type="dxa" w:w="78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4" w:after="0"/>
              <w:ind w:left="0" w:right="440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S</w:t>
            </w:r>
          </w:p>
        </w:tc>
        <w:tc>
          <w:tcPr>
            <w:tcW w:type="dxa" w:w="74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4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Ni</w:t>
            </w:r>
          </w:p>
        </w:tc>
        <w:tc>
          <w:tcPr>
            <w:tcW w:type="dxa" w:w="72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4" w:after="0"/>
              <w:ind w:left="0" w:right="350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Cr</w:t>
            </w:r>
          </w:p>
        </w:tc>
        <w:tc>
          <w:tcPr>
            <w:tcW w:type="dxa" w:w="68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4" w:after="0"/>
              <w:ind w:left="0" w:right="324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Mo</w:t>
            </w:r>
          </w:p>
        </w:tc>
        <w:tc>
          <w:tcPr>
            <w:tcW w:type="dxa" w:w="70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4" w:after="0"/>
              <w:ind w:left="0" w:right="336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Cu</w:t>
            </w:r>
          </w:p>
        </w:tc>
        <w:tc>
          <w:tcPr>
            <w:tcW w:type="dxa" w:w="88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4" w:after="0"/>
              <w:ind w:left="0" w:right="500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N</w:t>
            </w:r>
          </w:p>
        </w:tc>
        <w:tc>
          <w:tcPr>
            <w:tcW w:type="dxa" w:w="2136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4" w:after="0"/>
              <w:ind w:left="26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SAMPLE DETERMINANT</w:t>
            </w:r>
          </w:p>
        </w:tc>
      </w:tr>
      <w:tr>
        <w:trPr>
          <w:trHeight w:hRule="exact" w:val="316"/>
        </w:trPr>
        <w:tc>
          <w:tcPr>
            <w:tcW w:type="dxa" w:w="1746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18" w:after="0"/>
              <w:ind w:left="166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NY240616AS08</w:t>
            </w:r>
          </w:p>
        </w:tc>
        <w:tc>
          <w:tcPr>
            <w:tcW w:type="dxa" w:w="820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18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0.026</w:t>
            </w:r>
          </w:p>
        </w:tc>
        <w:tc>
          <w:tcPr>
            <w:tcW w:type="dxa" w:w="560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18" w:after="0"/>
              <w:ind w:left="0" w:right="24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0.39</w:t>
            </w:r>
          </w:p>
        </w:tc>
        <w:tc>
          <w:tcPr>
            <w:tcW w:type="dxa" w:w="960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18" w:after="0"/>
              <w:ind w:left="0" w:right="204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0.95</w:t>
            </w:r>
          </w:p>
        </w:tc>
        <w:tc>
          <w:tcPr>
            <w:tcW w:type="dxa" w:w="800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18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0.034</w:t>
            </w:r>
          </w:p>
        </w:tc>
        <w:tc>
          <w:tcPr>
            <w:tcW w:type="dxa" w:w="780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18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0.001</w:t>
            </w:r>
          </w:p>
        </w:tc>
        <w:tc>
          <w:tcPr>
            <w:tcW w:type="dxa" w:w="740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18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10.03</w:t>
            </w:r>
          </w:p>
        </w:tc>
        <w:tc>
          <w:tcPr>
            <w:tcW w:type="dxa" w:w="720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18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16.44</w:t>
            </w:r>
          </w:p>
        </w:tc>
        <w:tc>
          <w:tcPr>
            <w:tcW w:type="dxa" w:w="680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18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2.02</w:t>
            </w:r>
          </w:p>
        </w:tc>
        <w:tc>
          <w:tcPr>
            <w:tcW w:type="dxa" w:w="700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18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0.3</w:t>
            </w:r>
          </w:p>
        </w:tc>
        <w:tc>
          <w:tcPr>
            <w:tcW w:type="dxa" w:w="880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18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0.035</w:t>
            </w:r>
          </w:p>
        </w:tc>
        <w:tc>
          <w:tcPr>
            <w:tcW w:type="dxa" w:w="2136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18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Qualified</w:t>
            </w:r>
          </w:p>
        </w:tc>
      </w:tr>
      <w:tr>
        <w:trPr>
          <w:trHeight w:hRule="exact" w:val="2042"/>
        </w:trPr>
        <w:tc>
          <w:tcPr>
            <w:tcW w:type="dxa" w:w="1746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1302" w:after="0"/>
              <w:ind w:left="0" w:right="0" w:firstLine="0"/>
              <w:jc w:val="center"/>
            </w:pPr>
            <w:r>
              <w:rPr>
                <w:rFonts w:ascii="Arial" w:hAnsi="Arial"/>
              </w:rPr>
              <w:drawing>
                <wp:anchor xmlns:a="http://schemas.openxmlformats.org/drawingml/2006/main" xmlns:pic="http://schemas.openxmlformats.org/drawingml/2006/picture" simplePos="0" relativeHeight="0" behindDoc="0" locked="0" layoutInCell="1" allowOverlap="1">
                  <wp:simplePos x="0" y="0"/>
                  <wp:positionH relativeFrom="page">
                    <wp:posOffset>502920</wp:posOffset>
                  </wp:positionH>
                  <wp:positionV relativeFrom="page">
                    <wp:posOffset>7453630</wp:posOffset>
                  </wp:positionV>
                  <wp:extent cx="838200" cy="424179"/>
                  <wp:wrapNone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424179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type="dxa" w:w="82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56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760"/>
            <w:gridSpan w:val="2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1508" w:after="0"/>
              <w:ind w:left="42" w:right="0" w:firstLine="0"/>
              <w:jc w:val="left"/>
            </w:pPr>
            <w:r>
              <w:rPr>
                <w:rFonts w:ascii="Arial" w:hAnsi="Arial"/>
              </w:rPr>
              <w:drawing>
                <wp:anchor xmlns:a="http://schemas.openxmlformats.org/drawingml/2006/main" xmlns:pic="http://schemas.openxmlformats.org/drawingml/2006/picture" simplePos="0" relativeHeight="0" behindDoc="0" locked="0" layoutInCell="1" allowOverlap="1">
                  <wp:simplePos x="0" y="0"/>
                  <wp:positionH relativeFrom="page">
                    <wp:posOffset>2363470</wp:posOffset>
                  </wp:positionH>
                  <wp:positionV relativeFrom="page">
                    <wp:posOffset>7584440</wp:posOffset>
                  </wp:positionV>
                  <wp:extent cx="955040" cy="290829"/>
                  <wp:wrapNone/>
                  <wp:docPr id="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040" cy="290829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type="dxa" w:w="78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4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00"/>
            <w:gridSpan w:val="2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792" w:after="0"/>
              <w:ind w:left="0" w:right="320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20"/>
              </w:rPr>
              <w:t>Ya.Shu</w:t>
            </w:r>
          </w:p>
        </w:tc>
        <w:tc>
          <w:tcPr>
            <w:tcW w:type="dxa" w:w="70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8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136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792" w:after="0"/>
              <w:ind w:left="256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20"/>
              </w:rPr>
              <w:t>2025/07/28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00.0" w:type="dxa"/>
      </w:tblPr>
      <w:tblGrid>
        <w:gridCol w:w="2595"/>
        <w:gridCol w:w="2595"/>
        <w:gridCol w:w="2595"/>
        <w:gridCol w:w="2595"/>
      </w:tblGrid>
      <w:tr>
        <w:trPr>
          <w:trHeight w:hRule="exact" w:val="320"/>
        </w:trPr>
        <w:tc>
          <w:tcPr>
            <w:tcW w:type="dxa" w:w="24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60" w:after="0"/>
              <w:ind w:left="236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20"/>
              </w:rPr>
              <w:t>Authorization</w:t>
            </w:r>
          </w:p>
        </w:tc>
        <w:tc>
          <w:tcPr>
            <w:tcW w:type="dxa" w:w="32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60" w:after="0"/>
              <w:ind w:left="0" w:right="1124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20"/>
              </w:rPr>
              <w:t>Verification</w:t>
            </w:r>
          </w:p>
        </w:tc>
        <w:tc>
          <w:tcPr>
            <w:tcW w:type="dxa" w:w="30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60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20"/>
              </w:rPr>
              <w:t>Sampler</w:t>
            </w:r>
          </w:p>
        </w:tc>
        <w:tc>
          <w:tcPr>
            <w:tcW w:type="dxa" w:w="22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60" w:after="0"/>
              <w:ind w:left="0" w:right="644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20"/>
              </w:rPr>
              <w:t>Date</w:t>
            </w:r>
          </w:p>
        </w:tc>
      </w:tr>
    </w:tbl>
    <w:p>
      <w:pPr>
        <w:autoSpaceDN w:val="0"/>
        <w:autoSpaceDE w:val="0"/>
        <w:widowControl/>
        <w:spacing w:line="238" w:lineRule="exact" w:before="0" w:after="0"/>
        <w:ind w:left="0" w:right="1872" w:firstLine="0"/>
        <w:jc w:val="left"/>
      </w:pPr>
      <w:r>
        <w:rPr>
          <w:rFonts w:ascii="Arial" w:hAnsi="Arial" w:eastAsia="SimSun"/>
          <w:b w:val="0"/>
          <w:i w:val="0"/>
          <w:color w:val="000000"/>
          <w:sz w:val="16"/>
        </w:rPr>
        <w:t xml:space="preserve">This Lot fit the demands of EN10204 3.1 </w:t>
      </w:r>
      <w:r>
        <w:rPr>
          <w:rFonts w:ascii="Arial" w:hAnsi="Arial"/>
        </w:rPr>
        <w:br/>
      </w:r>
      <w:r>
        <w:rPr>
          <w:rFonts w:ascii="Arial" w:hAnsi="Arial" w:eastAsia="SimSun"/>
          <w:b w:val="0"/>
          <w:i w:val="0"/>
          <w:color w:val="000000"/>
          <w:sz w:val="16"/>
        </w:rPr>
        <w:t>INSPECTION RESULT:SAMPLES TESTED CONFORM TO ALL OF SPECIFICATION AS ABOVE THIS REPORT MUST NOT BE REPRODUCED EXCEPT IN FULL.</w:t>
      </w:r>
    </w:p>
    <w:p>
      <w:pPr>
        <w:autoSpaceDN w:val="0"/>
        <w:autoSpaceDE w:val="0"/>
        <w:widowControl/>
        <w:spacing w:line="240" w:lineRule="exact" w:before="0" w:after="0"/>
        <w:ind w:left="0" w:right="2016" w:firstLine="0"/>
        <w:jc w:val="left"/>
      </w:pPr>
      <w:r>
        <w:rPr>
          <w:rFonts w:ascii="Arial" w:hAnsi="Arial" w:eastAsia="SimSun"/>
          <w:b w:val="0"/>
          <w:i w:val="0"/>
          <w:color w:val="000000"/>
          <w:sz w:val="16"/>
        </w:rPr>
        <w:t xml:space="preserve">WHENEVER TESTING DISCREPANCIES ARE DETECTED OR DEPARTURES FROM DOCUMENTED POLICIES AND PROCEDURE OCCUR,THEY WILL BE SHOWN </w:t>
      </w:r>
      <w:r>
        <w:rPr>
          <w:rFonts w:ascii="Arial" w:hAnsi="Arial" w:eastAsia="SimSun"/>
          <w:b w:val="0"/>
          <w:i w:val="0"/>
          <w:color w:val="000000"/>
          <w:sz w:val="16"/>
        </w:rPr>
        <w:t>IN REMARK.</w:t>
      </w:r>
    </w:p>
    <w:p>
      <w:pPr>
        <w:autoSpaceDN w:val="0"/>
        <w:autoSpaceDE w:val="0"/>
        <w:widowControl/>
        <w:spacing w:line="160" w:lineRule="exact" w:before="80" w:after="126"/>
        <w:ind w:left="0" w:right="0" w:firstLine="0"/>
        <w:jc w:val="left"/>
      </w:pPr>
      <w:r>
        <w:rPr>
          <w:rFonts w:ascii="Arial" w:hAnsi="Arial" w:eastAsia="SimSun"/>
          <w:b w:val="0"/>
          <w:i w:val="0"/>
          <w:color w:val="000000"/>
          <w:sz w:val="16"/>
        </w:rPr>
        <w:t>a、HRC for Screw &amp; Bolt with partial thread;HRB(S) for Nut、Thread rod and Bolt &amp; Screw with full thread.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80.0" w:type="dxa"/>
      </w:tblPr>
      <w:tblGrid>
        <w:gridCol w:w="1483"/>
        <w:gridCol w:w="1483"/>
        <w:gridCol w:w="1483"/>
        <w:gridCol w:w="1483"/>
        <w:gridCol w:w="1483"/>
        <w:gridCol w:w="1483"/>
        <w:gridCol w:w="1483"/>
      </w:tblGrid>
      <w:tr>
        <w:trPr>
          <w:trHeight w:hRule="exact" w:val="272"/>
        </w:trPr>
        <w:tc>
          <w:tcPr>
            <w:tcW w:type="dxa" w:w="22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60" w:after="0"/>
              <w:ind w:left="84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Tel： +86-573-82203125</w:t>
            </w:r>
          </w:p>
        </w:tc>
        <w:tc>
          <w:tcPr>
            <w:tcW w:type="dxa" w:w="23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60" w:after="0"/>
              <w:ind w:left="45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Fax： +86-573-82207588</w:t>
            </w:r>
          </w:p>
        </w:tc>
        <w:tc>
          <w:tcPr>
            <w:tcW w:type="dxa" w:w="38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80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 xml:space="preserve"> 1</w:t>
            </w:r>
          </w:p>
        </w:tc>
        <w:tc>
          <w:tcPr>
            <w:tcW w:type="dxa" w:w="2940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60" w:after="0"/>
              <w:ind w:left="376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Web： www.tongming.com.cn</w:t>
            </w:r>
          </w:p>
        </w:tc>
        <w:tc>
          <w:tcPr>
            <w:tcW w:type="dxa" w:w="33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60" w:after="0"/>
              <w:ind w:left="60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E-mail：export@tongming.com.cn</w:t>
            </w:r>
          </w:p>
        </w:tc>
      </w:tr>
      <w:tr>
        <w:trPr>
          <w:trHeight w:hRule="exact" w:val="360"/>
        </w:trPr>
        <w:tc>
          <w:tcPr>
            <w:tcW w:type="dxa" w:w="464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8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ADD：88 ChangSheng RD., E.D. Zone,JiaXing,ZheJiang,China</w:t>
            </w:r>
          </w:p>
        </w:tc>
        <w:tc>
          <w:tcPr>
            <w:tcW w:type="dxa" w:w="1483"/>
            <w:vMerge/>
            <w:tcBorders/>
          </w:tcPr>
          <w:p/>
        </w:tc>
        <w:tc>
          <w:tcPr>
            <w:tcW w:type="dxa" w:w="2940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8" w:after="0"/>
              <w:ind w:left="376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Zip：314003</w:t>
            </w:r>
          </w:p>
        </w:tc>
        <w:tc>
          <w:tcPr>
            <w:tcW w:type="dxa" w:w="338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8" w:after="0"/>
              <w:ind w:left="0" w:right="504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7</w:t>
            </w:r>
          </w:p>
        </w:tc>
      </w:tr>
      <w:tr>
        <w:trPr>
          <w:trHeight w:hRule="exact" w:val="288"/>
        </w:trPr>
        <w:tc>
          <w:tcPr>
            <w:tcW w:type="dxa" w:w="464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48" w:after="0"/>
              <w:ind w:left="0" w:right="188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Page</w:t>
            </w:r>
          </w:p>
        </w:tc>
        <w:tc>
          <w:tcPr>
            <w:tcW w:type="dxa" w:w="1483"/>
            <w:vMerge/>
            <w:tcBorders/>
          </w:tcPr>
          <w:p/>
        </w:tc>
        <w:tc>
          <w:tcPr>
            <w:tcW w:type="dxa" w:w="6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48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Toal</w:t>
            </w:r>
          </w:p>
        </w:tc>
        <w:tc>
          <w:tcPr>
            <w:tcW w:type="dxa" w:w="4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48" w:after="0"/>
              <w:ind w:left="0" w:right="76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 xml:space="preserve"> 1</w:t>
            </w:r>
          </w:p>
        </w:tc>
        <w:tc>
          <w:tcPr>
            <w:tcW w:type="dxa" w:w="19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48" w:after="0"/>
              <w:ind w:left="96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Page</w:t>
            </w:r>
          </w:p>
        </w:tc>
        <w:tc>
          <w:tcPr>
            <w:tcW w:type="dxa" w:w="1483"/>
            <w:vMerge/>
            <w:tcBorders/>
          </w:tcPr>
          <w:p/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pacing w:before="120" w:after="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95"/>
        <w:gridCol w:w="2595"/>
        <w:gridCol w:w="2595"/>
        <w:gridCol w:w="2595"/>
      </w:tblGrid>
      <w:tr>
        <w:trPr>
          <w:trHeight w:val="567"/>
        </w:trPr>
        <w:tc>
          <w:tcPr>
            <w:tcW w:type="dxa" w:w="259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612000" cy="306000"/>
                  <wp:docPr id="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signature_1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306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259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20000" cy="216000"/>
                  <wp:docPr id="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signature_2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16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2595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Xiaoyang.W</w:t>
            </w:r>
          </w:p>
        </w:tc>
        <w:tc>
          <w:tcPr>
            <w:tcW w:type="dxa" w:w="2595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{{DATE}}</w:t>
            </w:r>
          </w:p>
        </w:tc>
      </w:tr>
      <w:tr>
        <w:trPr>
          <w:trHeight w:val="283"/>
        </w:trPr>
        <w:tc>
          <w:tcPr>
            <w:tcW w:type="dxa" w:w="2595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Authorization</w:t>
            </w:r>
          </w:p>
        </w:tc>
        <w:tc>
          <w:tcPr>
            <w:tcW w:type="dxa" w:w="2595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Verification</w:t>
            </w:r>
          </w:p>
        </w:tc>
        <w:tc>
          <w:tcPr>
            <w:tcW w:type="dxa" w:w="2595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Sampler</w:t>
            </w:r>
          </w:p>
        </w:tc>
        <w:tc>
          <w:tcPr>
            <w:tcW w:type="dxa" w:w="2595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Date</w:t>
            </w:r>
          </w:p>
        </w:tc>
      </w:tr>
    </w:tbl>
    <w:p>
      <w:pPr>
        <w:spacing w:before="20" w:after="0"/>
      </w:pPr>
      <w:r>
        <w:rPr>
          <w:rFonts w:ascii="Arial" w:hAnsi="Arial"/>
          <w:sz w:val="12"/>
        </w:rPr>
        <w:t>This Lot fit the demands of EN10204 3.1</w:t>
      </w:r>
    </w:p>
    <w:p>
      <w:pPr>
        <w:spacing w:before="20" w:after="0"/>
      </w:pPr>
      <w:r>
        <w:rPr>
          <w:rFonts w:ascii="Arial" w:hAnsi="Arial"/>
          <w:sz w:val="12"/>
        </w:rPr>
        <w:t>INSPECTION RESULT:SAMPLES TESTED CONFORM TO ALL OF SPECIFICATION AS ABOVE THIS REPORT MUST NOT BE REPRODUCED EXCEPT IN FULL.</w:t>
      </w:r>
    </w:p>
    <w:p>
      <w:pPr>
        <w:spacing w:before="20" w:after="0"/>
      </w:pPr>
      <w:r>
        <w:rPr>
          <w:rFonts w:ascii="Arial" w:hAnsi="Arial"/>
          <w:sz w:val="12"/>
        </w:rPr>
        <w:t>WHENEVER TESTING DISCREPANCIES ARE DETECTED OR DEPARTURES FROM DOCUMENTED POLICIES AND PROCEDURE OCCUR,THEY WILL BE SHOWN IN REMARK.</w:t>
      </w:r>
    </w:p>
    <w:p>
      <w:pPr>
        <w:spacing w:before="20" w:after="0"/>
      </w:pPr>
      <w:r>
        <w:rPr>
          <w:rFonts w:ascii="Arial" w:hAnsi="Arial"/>
          <w:sz w:val="12"/>
        </w:rPr>
        <w:t>a、HRC for Screw &amp; Bolt with partial thread;HRB(S) for Nut、Thread rod and Bolt &amp; Screw with full thread.</w:t>
      </w:r>
    </w:p>
    <w:p>
      <w:pPr>
        <w:spacing w:before="80"/>
      </w:pPr>
      <w:r>
        <w:rPr>
          <w:rFonts w:ascii="Arial" w:hAnsi="Arial"/>
          <w:sz w:val="12"/>
        </w:rPr>
        <w:t>Tel: +86-573-82203125  Fax: +86-573-82207588  Web: www.tongming.com.cn  E-mail: export@tongming.com.cn</w:t>
      </w:r>
    </w:p>
    <w:p>
      <w:pPr>
        <w:spacing w:before="0"/>
      </w:pPr>
      <w:r>
        <w:rPr>
          <w:rFonts w:ascii="Arial" w:hAnsi="Arial"/>
          <w:sz w:val="12"/>
        </w:rPr>
        <w:t>ADD: 88 ChangSheng RD., E.D. Zone, JiaXing, ZheJiang, China  Zip: 314003</w:t>
      </w:r>
    </w:p>
    <w:sectPr w:rsidR="00FC693F" w:rsidRPr="0006063C" w:rsidSect="00034616">
      <w:pgSz w:w="12240" w:h="15840"/>
      <w:pgMar w:top="238" w:right="0" w:bottom="396" w:left="420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